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69" w:tblpY="457"/>
        <w:tblW w:w="5900" w:type="dxa"/>
        <w:tblLook w:val="04A0" w:firstRow="1" w:lastRow="0" w:firstColumn="1" w:lastColumn="0" w:noHBand="0" w:noVBand="1"/>
      </w:tblPr>
      <w:tblGrid>
        <w:gridCol w:w="5900"/>
      </w:tblGrid>
      <w:tr w:rsidR="005B5AFD" w14:paraId="3DE01FDD" w14:textId="77777777" w:rsidTr="00CF3F5D">
        <w:trPr>
          <w:trHeight w:val="34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05F9" w14:textId="77777777" w:rsidR="00CF3F5D" w:rsidRPr="00FA49C6" w:rsidRDefault="00000000" w:rsidP="0022227B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FA4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Praktisko apmācību </w:t>
            </w:r>
            <w:r w:rsidR="00041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dalībnieks</w:t>
            </w:r>
            <w:r w:rsidRPr="00FA4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:</w:t>
            </w:r>
          </w:p>
        </w:tc>
      </w:tr>
      <w:tr w:rsidR="005B5AFD" w14:paraId="7728B20F" w14:textId="77777777" w:rsidTr="00CF3F5D">
        <w:trPr>
          <w:trHeight w:val="42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253E" w14:textId="77777777" w:rsidR="00CF3F5D" w:rsidRPr="00FA49C6" w:rsidRDefault="00000000" w:rsidP="0022227B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FA4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Vārds, uzvārds: ______________________</w:t>
            </w:r>
          </w:p>
        </w:tc>
      </w:tr>
      <w:tr w:rsidR="005B5AFD" w14:paraId="17B2E818" w14:textId="77777777" w:rsidTr="00CF3F5D">
        <w:trPr>
          <w:trHeight w:val="45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D0EC" w14:textId="77777777" w:rsidR="00CF3F5D" w:rsidRPr="00FA49C6" w:rsidRDefault="00000000" w:rsidP="0022227B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FA4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Personas kods: ______________________</w:t>
            </w:r>
          </w:p>
        </w:tc>
      </w:tr>
    </w:tbl>
    <w:p w14:paraId="457EAC06" w14:textId="77777777" w:rsidR="00CF3F5D" w:rsidRPr="007D574D" w:rsidRDefault="00CF3F5D" w:rsidP="00CF3F5D">
      <w:pPr>
        <w:rPr>
          <w:rFonts w:ascii="Times New Roman" w:hAnsi="Times New Roman" w:cs="Times New Roman"/>
          <w:b/>
          <w:sz w:val="24"/>
          <w:szCs w:val="24"/>
        </w:rPr>
      </w:pPr>
    </w:p>
    <w:p w14:paraId="279A2AB6" w14:textId="77777777" w:rsidR="007D574D" w:rsidRPr="009C25D6" w:rsidRDefault="00000000" w:rsidP="00ED5EE8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P</w:t>
      </w:r>
      <w:r w:rsidR="009C25D6" w:rsidRPr="009C25D6">
        <w:rPr>
          <w:rFonts w:ascii="Times New Roman" w:hAnsi="Times New Roman" w:cs="Times New Roman"/>
          <w:b/>
          <w:sz w:val="28"/>
          <w:szCs w:val="28"/>
          <w:lang w:val="lv-LV"/>
        </w:rPr>
        <w:t>lānot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ais apmācību</w:t>
      </w:r>
      <w:r w:rsidR="00CE25B4" w:rsidRPr="009C25D6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Pr="009C25D6">
        <w:rPr>
          <w:rFonts w:ascii="Times New Roman" w:hAnsi="Times New Roman" w:cs="Times New Roman"/>
          <w:b/>
          <w:sz w:val="28"/>
          <w:szCs w:val="28"/>
          <w:lang w:val="lv-LV"/>
        </w:rPr>
        <w:t xml:space="preserve">laika </w:t>
      </w:r>
      <w:r w:rsidR="00B86F81" w:rsidRPr="009C25D6">
        <w:rPr>
          <w:rFonts w:ascii="Times New Roman" w:hAnsi="Times New Roman" w:cs="Times New Roman"/>
          <w:b/>
          <w:sz w:val="28"/>
          <w:szCs w:val="28"/>
          <w:lang w:val="lv-LV"/>
        </w:rPr>
        <w:t>grafik</w:t>
      </w:r>
      <w:r w:rsidRPr="009C25D6">
        <w:rPr>
          <w:rFonts w:ascii="Times New Roman" w:hAnsi="Times New Roman" w:cs="Times New Roman"/>
          <w:b/>
          <w:sz w:val="28"/>
          <w:szCs w:val="28"/>
          <w:lang w:val="lv-LV"/>
        </w:rPr>
        <w:t>a projekts</w:t>
      </w:r>
    </w:p>
    <w:p w14:paraId="60655B5C" w14:textId="77777777" w:rsidR="00C825F7" w:rsidRPr="009C25D6" w:rsidRDefault="00000000" w:rsidP="00616BBC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9C25D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Objekta adrese un kadastra </w:t>
      </w:r>
      <w:r w:rsidR="00DB2F7A" w:rsidRPr="009C25D6">
        <w:rPr>
          <w:rFonts w:ascii="Times New Roman" w:hAnsi="Times New Roman" w:cs="Times New Roman"/>
          <w:b/>
          <w:bCs/>
          <w:sz w:val="24"/>
          <w:szCs w:val="24"/>
          <w:lang w:val="lv-LV"/>
        </w:rPr>
        <w:t>apzīmējums:</w:t>
      </w:r>
      <w:r w:rsidR="00DB2F7A" w:rsidRPr="009C25D6">
        <w:rPr>
          <w:rFonts w:ascii="Times New Roman" w:hAnsi="Times New Roman" w:cs="Times New Roman"/>
          <w:sz w:val="24"/>
          <w:szCs w:val="24"/>
          <w:lang w:val="lv-LV"/>
        </w:rPr>
        <w:t xml:space="preserve"> _</w:t>
      </w:r>
      <w:r w:rsidRPr="009C25D6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</w:t>
      </w:r>
    </w:p>
    <w:p w14:paraId="2B6ED10F" w14:textId="77777777" w:rsidR="00616BBC" w:rsidRPr="009C25D6" w:rsidRDefault="00616BBC" w:rsidP="00616BBC">
      <w:pPr>
        <w:pStyle w:val="Sarakstarindkopa"/>
        <w:ind w:left="-349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556F0DC" w14:textId="77777777" w:rsidR="00820811" w:rsidRPr="009C25D6" w:rsidRDefault="00000000" w:rsidP="00616BBC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</w:pPr>
      <w:r w:rsidRPr="009C25D6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Lūdzu, atzīmējiet rezervācijas laiku, aizpildot tabulu zemāk</w:t>
      </w:r>
      <w:r w:rsidR="001D65E9" w:rsidRPr="009C25D6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 xml:space="preserve">: </w:t>
      </w:r>
    </w:p>
    <w:p w14:paraId="0362FB8C" w14:textId="77777777" w:rsidR="00037E42" w:rsidRPr="009C25D6" w:rsidRDefault="00000000" w:rsidP="00CF3F5D">
      <w:pPr>
        <w:ind w:left="-709"/>
        <w:rPr>
          <w:rFonts w:ascii="Times New Roman" w:hAnsi="Times New Roman" w:cs="Times New Roman"/>
          <w:iCs/>
          <w:sz w:val="24"/>
          <w:szCs w:val="24"/>
          <w:lang w:val="lv-LV"/>
        </w:rPr>
      </w:pPr>
      <w:r w:rsidRPr="009C25D6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Norādiet vēlamo laiku ("no-līdz") un kopējo stundu skaitu dienā. </w:t>
      </w:r>
      <w:r w:rsidR="00340196">
        <w:rPr>
          <w:rFonts w:ascii="Times New Roman" w:hAnsi="Times New Roman" w:cs="Times New Roman"/>
          <w:iCs/>
          <w:sz w:val="24"/>
          <w:szCs w:val="24"/>
          <w:lang w:val="lv-LV"/>
        </w:rPr>
        <w:t>Paredzamais</w:t>
      </w:r>
      <w:r w:rsidRPr="009C25D6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stundu skaits visā periodā nedrīkst būt mazāks par </w:t>
      </w:r>
      <w:r w:rsidR="00143013">
        <w:rPr>
          <w:rFonts w:ascii="Times New Roman" w:hAnsi="Times New Roman" w:cs="Times New Roman"/>
          <w:iCs/>
          <w:sz w:val="24"/>
          <w:szCs w:val="24"/>
          <w:lang w:val="lv-LV"/>
        </w:rPr>
        <w:t>100</w:t>
      </w:r>
      <w:r w:rsidRPr="009C25D6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stundām</w:t>
      </w:r>
      <w:r w:rsidR="008D7F58" w:rsidRPr="009C25D6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. </w:t>
      </w:r>
    </w:p>
    <w:p w14:paraId="0758D240" w14:textId="77777777" w:rsidR="007248BB" w:rsidRPr="009C25D6" w:rsidRDefault="00000000" w:rsidP="00CF3F5D">
      <w:pPr>
        <w:ind w:left="-709"/>
        <w:rPr>
          <w:rFonts w:ascii="Times New Roman" w:hAnsi="Times New Roman" w:cs="Times New Roman"/>
          <w:iCs/>
          <w:sz w:val="24"/>
          <w:szCs w:val="24"/>
          <w:lang w:val="lv-LV"/>
        </w:rPr>
      </w:pPr>
      <w:r w:rsidRPr="009C25D6">
        <w:rPr>
          <w:rFonts w:ascii="Times New Roman" w:hAnsi="Times New Roman" w:cs="Times New Roman"/>
          <w:iCs/>
          <w:sz w:val="24"/>
          <w:szCs w:val="24"/>
          <w:lang w:val="lv-LV"/>
        </w:rPr>
        <w:t>Meistara darba dienas un darba laiks</w:t>
      </w:r>
      <w:r w:rsidR="00143013">
        <w:rPr>
          <w:rFonts w:ascii="Times New Roman" w:hAnsi="Times New Roman" w:cs="Times New Roman"/>
          <w:iCs/>
          <w:sz w:val="24"/>
          <w:szCs w:val="24"/>
          <w:lang w:val="lv-LV"/>
        </w:rPr>
        <w:t>, iekļaujot pusdienu pauzi</w:t>
      </w:r>
      <w:r w:rsidR="008D7F58" w:rsidRPr="009C25D6">
        <w:rPr>
          <w:rFonts w:ascii="Times New Roman" w:hAnsi="Times New Roman" w:cs="Times New Roman"/>
          <w:iCs/>
          <w:sz w:val="24"/>
          <w:szCs w:val="24"/>
          <w:lang w:val="lv-LV"/>
        </w:rPr>
        <w:t>*</w:t>
      </w:r>
      <w:r w:rsidRPr="009C25D6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: </w:t>
      </w:r>
    </w:p>
    <w:tbl>
      <w:tblPr>
        <w:tblStyle w:val="Reatabula"/>
        <w:tblW w:w="11199" w:type="dxa"/>
        <w:tblInd w:w="-1168" w:type="dxa"/>
        <w:tblLook w:val="04A0" w:firstRow="1" w:lastRow="0" w:firstColumn="1" w:lastColumn="0" w:noHBand="0" w:noVBand="1"/>
      </w:tblPr>
      <w:tblGrid>
        <w:gridCol w:w="1134"/>
        <w:gridCol w:w="1985"/>
        <w:gridCol w:w="1985"/>
        <w:gridCol w:w="1984"/>
        <w:gridCol w:w="1985"/>
        <w:gridCol w:w="2126"/>
      </w:tblGrid>
      <w:tr w:rsidR="005B5AFD" w14:paraId="731B9E14" w14:textId="77777777" w:rsidTr="0085655F">
        <w:tc>
          <w:tcPr>
            <w:tcW w:w="1134" w:type="dxa"/>
          </w:tcPr>
          <w:p w14:paraId="7586910D" w14:textId="77777777" w:rsidR="00143013" w:rsidRPr="0085655F" w:rsidRDefault="00000000" w:rsidP="00EB6D37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655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Darba diena</w:t>
            </w:r>
          </w:p>
        </w:tc>
        <w:tc>
          <w:tcPr>
            <w:tcW w:w="1985" w:type="dxa"/>
          </w:tcPr>
          <w:p w14:paraId="46779B94" w14:textId="77777777" w:rsidR="00143013" w:rsidRPr="0085655F" w:rsidRDefault="00000000" w:rsidP="00EB6D37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lv-LV"/>
              </w:rPr>
            </w:pPr>
            <w:r w:rsidRPr="0085655F">
              <w:rPr>
                <w:rFonts w:ascii="Times New Roman" w:hAnsi="Times New Roman" w:cs="Times New Roman"/>
                <w:b/>
                <w:i/>
                <w:iCs/>
                <w:lang w:val="lv-LV"/>
              </w:rPr>
              <w:t>Pirmdiena</w:t>
            </w:r>
          </w:p>
        </w:tc>
        <w:tc>
          <w:tcPr>
            <w:tcW w:w="1985" w:type="dxa"/>
          </w:tcPr>
          <w:p w14:paraId="75986058" w14:textId="77777777" w:rsidR="00143013" w:rsidRPr="0085655F" w:rsidRDefault="00000000" w:rsidP="00EB6D37">
            <w:pPr>
              <w:jc w:val="center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85655F">
              <w:rPr>
                <w:rFonts w:ascii="Times New Roman" w:hAnsi="Times New Roman" w:cs="Times New Roman"/>
                <w:b/>
                <w:i/>
                <w:iCs/>
                <w:lang w:val="lv-LV"/>
              </w:rPr>
              <w:t>Otrdiena</w:t>
            </w:r>
          </w:p>
        </w:tc>
        <w:tc>
          <w:tcPr>
            <w:tcW w:w="1984" w:type="dxa"/>
          </w:tcPr>
          <w:p w14:paraId="71B4F92A" w14:textId="77777777" w:rsidR="00143013" w:rsidRPr="0085655F" w:rsidRDefault="00000000" w:rsidP="00EB6D37">
            <w:pPr>
              <w:jc w:val="center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85655F">
              <w:rPr>
                <w:rFonts w:ascii="Times New Roman" w:hAnsi="Times New Roman" w:cs="Times New Roman"/>
                <w:b/>
                <w:i/>
                <w:iCs/>
                <w:lang w:val="lv-LV"/>
              </w:rPr>
              <w:t>Trešdiena</w:t>
            </w:r>
          </w:p>
        </w:tc>
        <w:tc>
          <w:tcPr>
            <w:tcW w:w="1985" w:type="dxa"/>
          </w:tcPr>
          <w:p w14:paraId="46C7C15C" w14:textId="77777777" w:rsidR="00143013" w:rsidRPr="0085655F" w:rsidRDefault="00000000" w:rsidP="00EB6D37">
            <w:pPr>
              <w:jc w:val="center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85655F">
              <w:rPr>
                <w:rFonts w:ascii="Times New Roman" w:hAnsi="Times New Roman" w:cs="Times New Roman"/>
                <w:b/>
                <w:i/>
                <w:iCs/>
                <w:lang w:val="lv-LV"/>
              </w:rPr>
              <w:t>Ceturtdiena</w:t>
            </w:r>
          </w:p>
        </w:tc>
        <w:tc>
          <w:tcPr>
            <w:tcW w:w="2126" w:type="dxa"/>
          </w:tcPr>
          <w:p w14:paraId="7851BF0F" w14:textId="77777777" w:rsidR="00143013" w:rsidRPr="0085655F" w:rsidRDefault="00000000" w:rsidP="00EB6D37">
            <w:pPr>
              <w:jc w:val="center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85655F">
              <w:rPr>
                <w:rFonts w:ascii="Times New Roman" w:hAnsi="Times New Roman" w:cs="Times New Roman"/>
                <w:b/>
                <w:i/>
                <w:iCs/>
                <w:lang w:val="lv-LV"/>
              </w:rPr>
              <w:t>Piektdiena</w:t>
            </w:r>
          </w:p>
        </w:tc>
      </w:tr>
      <w:tr w:rsidR="005B5AFD" w14:paraId="66DFF8F4" w14:textId="77777777" w:rsidTr="0085655F">
        <w:tc>
          <w:tcPr>
            <w:tcW w:w="1134" w:type="dxa"/>
          </w:tcPr>
          <w:p w14:paraId="058C5A62" w14:textId="77777777" w:rsidR="00143013" w:rsidRPr="0085655F" w:rsidRDefault="00000000" w:rsidP="009818EA">
            <w:pPr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85655F"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  <w:t>Meistara darba laiks</w:t>
            </w:r>
          </w:p>
        </w:tc>
        <w:tc>
          <w:tcPr>
            <w:tcW w:w="1985" w:type="dxa"/>
          </w:tcPr>
          <w:p w14:paraId="7474117A" w14:textId="77777777" w:rsidR="00143013" w:rsidRPr="00173745" w:rsidRDefault="00000000" w:rsidP="0085655F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1</w:t>
            </w:r>
            <w:r w:rsidR="004544E3" w:rsidRPr="00173745">
              <w:rPr>
                <w:rFonts w:ascii="Times New Roman" w:hAnsi="Times New Roman" w:cs="Times New Roman"/>
                <w:i/>
                <w:iCs/>
                <w:lang w:val="lv-LV"/>
              </w:rPr>
              <w:t>0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.</w:t>
            </w:r>
            <w:r w:rsidR="004544E3" w:rsidRPr="00173745">
              <w:rPr>
                <w:rFonts w:ascii="Times New Roman" w:hAnsi="Times New Roman" w:cs="Times New Roman"/>
                <w:i/>
                <w:iCs/>
                <w:lang w:val="lv-LV"/>
              </w:rPr>
              <w:t>3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0-15.</w:t>
            </w:r>
            <w:r w:rsidR="004544E3" w:rsidRPr="00173745">
              <w:rPr>
                <w:rFonts w:ascii="Times New Roman" w:hAnsi="Times New Roman" w:cs="Times New Roman"/>
                <w:i/>
                <w:iCs/>
                <w:lang w:val="lv-LV"/>
              </w:rPr>
              <w:t>3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0 (</w:t>
            </w:r>
            <w:r w:rsidR="004544E3" w:rsidRPr="00173745">
              <w:rPr>
                <w:rFonts w:ascii="Times New Roman" w:hAnsi="Times New Roman" w:cs="Times New Roman"/>
                <w:i/>
                <w:iCs/>
                <w:lang w:val="lv-LV"/>
              </w:rPr>
              <w:t>5</w:t>
            </w:r>
            <w:r w:rsidR="00340196" w:rsidRPr="00173745">
              <w:rPr>
                <w:rFonts w:ascii="Times New Roman" w:hAnsi="Times New Roman" w:cs="Times New Roman"/>
                <w:i/>
                <w:iCs/>
                <w:lang w:val="lv-LV"/>
              </w:rPr>
              <w:t>h)</w:t>
            </w:r>
          </w:p>
          <w:p w14:paraId="23CF7826" w14:textId="77777777" w:rsidR="00340196" w:rsidRPr="00173745" w:rsidRDefault="00000000" w:rsidP="0085655F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30 min pusdienu pauze</w:t>
            </w:r>
          </w:p>
          <w:p w14:paraId="694102F9" w14:textId="77777777" w:rsidR="00143013" w:rsidRPr="00173745" w:rsidRDefault="00000000" w:rsidP="0085655F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1</w:t>
            </w:r>
            <w:r w:rsidR="00173745" w:rsidRPr="00173745">
              <w:rPr>
                <w:rFonts w:ascii="Times New Roman" w:hAnsi="Times New Roman" w:cs="Times New Roman"/>
                <w:i/>
                <w:iCs/>
                <w:lang w:val="lv-LV"/>
              </w:rPr>
              <w:t>6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 xml:space="preserve">.00 – </w:t>
            </w:r>
            <w:r w:rsidR="004544E3" w:rsidRPr="00173745">
              <w:rPr>
                <w:rFonts w:ascii="Times New Roman" w:hAnsi="Times New Roman" w:cs="Times New Roman"/>
                <w:i/>
                <w:iCs/>
                <w:lang w:val="lv-LV"/>
              </w:rPr>
              <w:t>2</w:t>
            </w:r>
            <w:r w:rsidR="00173745" w:rsidRPr="00173745">
              <w:rPr>
                <w:rFonts w:ascii="Times New Roman" w:hAnsi="Times New Roman" w:cs="Times New Roman"/>
                <w:i/>
                <w:iCs/>
                <w:lang w:val="lv-LV"/>
              </w:rPr>
              <w:t>0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.</w:t>
            </w:r>
            <w:r w:rsidR="004544E3" w:rsidRPr="00173745">
              <w:rPr>
                <w:rFonts w:ascii="Times New Roman" w:hAnsi="Times New Roman" w:cs="Times New Roman"/>
                <w:i/>
                <w:iCs/>
                <w:lang w:val="lv-LV"/>
              </w:rPr>
              <w:t>0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0</w:t>
            </w:r>
            <w:r w:rsidR="00340196" w:rsidRPr="00173745">
              <w:rPr>
                <w:rFonts w:ascii="Times New Roman" w:hAnsi="Times New Roman" w:cs="Times New Roman"/>
                <w:i/>
                <w:iCs/>
                <w:lang w:val="lv-LV"/>
              </w:rPr>
              <w:t xml:space="preserve"> (4h)</w:t>
            </w:r>
          </w:p>
        </w:tc>
        <w:tc>
          <w:tcPr>
            <w:tcW w:w="1985" w:type="dxa"/>
          </w:tcPr>
          <w:p w14:paraId="7E1BFAFF" w14:textId="77777777" w:rsidR="004544E3" w:rsidRPr="00173745" w:rsidRDefault="00000000" w:rsidP="004544E3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11.30-15.30 (4h)</w:t>
            </w:r>
          </w:p>
          <w:p w14:paraId="12790219" w14:textId="77777777" w:rsidR="00340196" w:rsidRPr="00173745" w:rsidRDefault="00000000" w:rsidP="00340196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30 min pusdienu pauze</w:t>
            </w:r>
          </w:p>
          <w:p w14:paraId="47523D7E" w14:textId="77777777" w:rsidR="00143013" w:rsidRPr="00173745" w:rsidRDefault="00000000" w:rsidP="0085655F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 xml:space="preserve">16.00 – 20.00 </w:t>
            </w:r>
            <w:r w:rsidR="00340196" w:rsidRPr="00173745">
              <w:rPr>
                <w:rFonts w:ascii="Times New Roman" w:hAnsi="Times New Roman" w:cs="Times New Roman"/>
                <w:i/>
                <w:iCs/>
                <w:lang w:val="lv-LV"/>
              </w:rPr>
              <w:t>(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4</w:t>
            </w:r>
            <w:r w:rsidR="00340196" w:rsidRPr="00173745">
              <w:rPr>
                <w:rFonts w:ascii="Times New Roman" w:hAnsi="Times New Roman" w:cs="Times New Roman"/>
                <w:i/>
                <w:iCs/>
                <w:lang w:val="lv-LV"/>
              </w:rPr>
              <w:t>h)</w:t>
            </w:r>
          </w:p>
        </w:tc>
        <w:tc>
          <w:tcPr>
            <w:tcW w:w="1984" w:type="dxa"/>
          </w:tcPr>
          <w:p w14:paraId="390DDE65" w14:textId="77777777" w:rsidR="00340196" w:rsidRPr="00173745" w:rsidRDefault="00000000" w:rsidP="0085655F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1</w:t>
            </w:r>
            <w:r w:rsidR="00F45097" w:rsidRPr="00173745">
              <w:rPr>
                <w:rFonts w:ascii="Times New Roman" w:hAnsi="Times New Roman" w:cs="Times New Roman"/>
                <w:i/>
                <w:iCs/>
                <w:lang w:val="lv-LV"/>
              </w:rPr>
              <w:t>1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.</w:t>
            </w:r>
            <w:r w:rsidR="004544E3" w:rsidRPr="00173745">
              <w:rPr>
                <w:rFonts w:ascii="Times New Roman" w:hAnsi="Times New Roman" w:cs="Times New Roman"/>
                <w:i/>
                <w:iCs/>
                <w:lang w:val="lv-LV"/>
              </w:rPr>
              <w:t>0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0-15.00 (</w:t>
            </w:r>
            <w:r w:rsidR="004544E3" w:rsidRPr="00173745">
              <w:rPr>
                <w:rFonts w:ascii="Times New Roman" w:hAnsi="Times New Roman" w:cs="Times New Roman"/>
                <w:i/>
                <w:iCs/>
                <w:lang w:val="lv-LV"/>
              </w:rPr>
              <w:t>4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h)</w:t>
            </w:r>
          </w:p>
          <w:p w14:paraId="64199770" w14:textId="77777777" w:rsidR="00340196" w:rsidRPr="00173745" w:rsidRDefault="00000000" w:rsidP="0085655F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30 min pusdienu pauze</w:t>
            </w:r>
          </w:p>
          <w:p w14:paraId="44D3A038" w14:textId="77777777" w:rsidR="00143013" w:rsidRPr="00173745" w:rsidRDefault="00000000" w:rsidP="0085655F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1</w:t>
            </w:r>
            <w:r w:rsidR="004544E3" w:rsidRPr="00173745">
              <w:rPr>
                <w:rFonts w:ascii="Times New Roman" w:hAnsi="Times New Roman" w:cs="Times New Roman"/>
                <w:i/>
                <w:iCs/>
                <w:lang w:val="lv-LV"/>
              </w:rPr>
              <w:t>5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.</w:t>
            </w:r>
            <w:r w:rsidR="004544E3" w:rsidRPr="00173745">
              <w:rPr>
                <w:rFonts w:ascii="Times New Roman" w:hAnsi="Times New Roman" w:cs="Times New Roman"/>
                <w:i/>
                <w:iCs/>
                <w:lang w:val="lv-LV"/>
              </w:rPr>
              <w:t>3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 xml:space="preserve">0 – </w:t>
            </w:r>
            <w:r w:rsidR="004544E3" w:rsidRPr="00173745">
              <w:rPr>
                <w:rFonts w:ascii="Times New Roman" w:hAnsi="Times New Roman" w:cs="Times New Roman"/>
                <w:i/>
                <w:iCs/>
                <w:lang w:val="lv-LV"/>
              </w:rPr>
              <w:t>19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.</w:t>
            </w:r>
            <w:r w:rsidR="004544E3" w:rsidRPr="00173745">
              <w:rPr>
                <w:rFonts w:ascii="Times New Roman" w:hAnsi="Times New Roman" w:cs="Times New Roman"/>
                <w:i/>
                <w:iCs/>
                <w:lang w:val="lv-LV"/>
              </w:rPr>
              <w:t>3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0 (4h)</w:t>
            </w:r>
          </w:p>
        </w:tc>
        <w:tc>
          <w:tcPr>
            <w:tcW w:w="1985" w:type="dxa"/>
          </w:tcPr>
          <w:p w14:paraId="05B659D7" w14:textId="77777777" w:rsidR="00810288" w:rsidRPr="00173745" w:rsidRDefault="00000000" w:rsidP="00810288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8.30-12.</w:t>
            </w:r>
            <w:r w:rsidR="004544E3" w:rsidRPr="00173745">
              <w:rPr>
                <w:rFonts w:ascii="Times New Roman" w:hAnsi="Times New Roman" w:cs="Times New Roman"/>
                <w:i/>
                <w:iCs/>
                <w:lang w:val="lv-LV"/>
              </w:rPr>
              <w:t>3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0 (</w:t>
            </w:r>
            <w:r w:rsidR="004544E3" w:rsidRPr="00173745">
              <w:rPr>
                <w:rFonts w:ascii="Times New Roman" w:hAnsi="Times New Roman" w:cs="Times New Roman"/>
                <w:i/>
                <w:iCs/>
                <w:lang w:val="lv-LV"/>
              </w:rPr>
              <w:t>4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h)</w:t>
            </w:r>
          </w:p>
          <w:p w14:paraId="3FA14A3F" w14:textId="77777777" w:rsidR="00810288" w:rsidRPr="00173745" w:rsidRDefault="00000000" w:rsidP="00810288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30 min pusdienu pauze</w:t>
            </w:r>
          </w:p>
          <w:p w14:paraId="29AA351F" w14:textId="77777777" w:rsidR="00340196" w:rsidRPr="00173745" w:rsidRDefault="00000000" w:rsidP="0085655F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13.00-17.00 (4h)</w:t>
            </w:r>
          </w:p>
        </w:tc>
        <w:tc>
          <w:tcPr>
            <w:tcW w:w="2126" w:type="dxa"/>
          </w:tcPr>
          <w:p w14:paraId="01C49EC3" w14:textId="77777777" w:rsidR="00810288" w:rsidRPr="00173745" w:rsidRDefault="00000000" w:rsidP="00810288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8.</w:t>
            </w:r>
            <w:r w:rsidR="00D31C59">
              <w:rPr>
                <w:rFonts w:ascii="Times New Roman" w:hAnsi="Times New Roman" w:cs="Times New Roman"/>
                <w:i/>
                <w:iCs/>
                <w:lang w:val="lv-LV"/>
              </w:rPr>
              <w:t>30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-</w:t>
            </w:r>
            <w:r w:rsidR="00D31C59">
              <w:rPr>
                <w:rFonts w:ascii="Times New Roman" w:hAnsi="Times New Roman" w:cs="Times New Roman"/>
                <w:i/>
                <w:iCs/>
                <w:lang w:val="lv-LV"/>
              </w:rPr>
              <w:t>12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.</w:t>
            </w:r>
            <w:r w:rsidR="00D31C59">
              <w:rPr>
                <w:rFonts w:ascii="Times New Roman" w:hAnsi="Times New Roman" w:cs="Times New Roman"/>
                <w:i/>
                <w:iCs/>
                <w:lang w:val="lv-LV"/>
              </w:rPr>
              <w:t>30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 xml:space="preserve"> (</w:t>
            </w:r>
            <w:r w:rsidR="00D31C59">
              <w:rPr>
                <w:rFonts w:ascii="Times New Roman" w:hAnsi="Times New Roman" w:cs="Times New Roman"/>
                <w:i/>
                <w:iCs/>
                <w:lang w:val="lv-LV"/>
              </w:rPr>
              <w:t>4</w:t>
            </w:r>
            <w:r w:rsidRPr="00173745">
              <w:rPr>
                <w:rFonts w:ascii="Times New Roman" w:hAnsi="Times New Roman" w:cs="Times New Roman"/>
                <w:i/>
                <w:iCs/>
                <w:lang w:val="lv-LV"/>
              </w:rPr>
              <w:t>h)</w:t>
            </w:r>
          </w:p>
          <w:p w14:paraId="6F0B50AA" w14:textId="77777777" w:rsidR="00E64368" w:rsidRDefault="00000000" w:rsidP="0085655F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E64368">
              <w:rPr>
                <w:rFonts w:ascii="Times New Roman" w:hAnsi="Times New Roman" w:cs="Times New Roman"/>
                <w:i/>
                <w:iCs/>
                <w:lang w:val="lv-LV"/>
              </w:rPr>
              <w:t>30 min pusdienu pauze</w:t>
            </w:r>
          </w:p>
          <w:p w14:paraId="202281F3" w14:textId="77777777" w:rsidR="00340196" w:rsidRPr="00173745" w:rsidRDefault="00000000" w:rsidP="0085655F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lang w:val="lv-LV"/>
              </w:rPr>
              <w:t>13</w:t>
            </w:r>
            <w:r w:rsidR="00810288" w:rsidRPr="00173745">
              <w:rPr>
                <w:rFonts w:ascii="Times New Roman" w:hAnsi="Times New Roman" w:cs="Times New Roman"/>
                <w:i/>
                <w:iCs/>
                <w:lang w:val="lv-LV"/>
              </w:rPr>
              <w:t>.</w:t>
            </w:r>
            <w:r w:rsidR="00E64368">
              <w:rPr>
                <w:rFonts w:ascii="Times New Roman" w:hAnsi="Times New Roman" w:cs="Times New Roman"/>
                <w:i/>
                <w:iCs/>
                <w:lang w:val="lv-LV"/>
              </w:rPr>
              <w:t>00</w:t>
            </w:r>
            <w:r w:rsidR="00810288" w:rsidRPr="00173745">
              <w:rPr>
                <w:rFonts w:ascii="Times New Roman" w:hAnsi="Times New Roman" w:cs="Times New Roman"/>
                <w:i/>
                <w:iCs/>
                <w:lang w:val="lv-LV"/>
              </w:rPr>
              <w:t>-16.00 (</w:t>
            </w:r>
            <w:r>
              <w:rPr>
                <w:rFonts w:ascii="Times New Roman" w:hAnsi="Times New Roman" w:cs="Times New Roman"/>
                <w:i/>
                <w:iCs/>
                <w:lang w:val="lv-LV"/>
              </w:rPr>
              <w:t>3</w:t>
            </w:r>
            <w:r w:rsidR="00810288" w:rsidRPr="00173745">
              <w:rPr>
                <w:rFonts w:ascii="Times New Roman" w:hAnsi="Times New Roman" w:cs="Times New Roman"/>
                <w:i/>
                <w:iCs/>
                <w:lang w:val="lv-LV"/>
              </w:rPr>
              <w:t xml:space="preserve">h) </w:t>
            </w:r>
          </w:p>
        </w:tc>
      </w:tr>
    </w:tbl>
    <w:p w14:paraId="395E92E4" w14:textId="77777777" w:rsidR="00616BBC" w:rsidRPr="009C25D6" w:rsidRDefault="00000000" w:rsidP="00FE4943">
      <w:pPr>
        <w:spacing w:after="360" w:line="240" w:lineRule="auto"/>
        <w:ind w:left="-709"/>
        <w:rPr>
          <w:rFonts w:ascii="Times New Roman" w:hAnsi="Times New Roman" w:cs="Times New Roman"/>
          <w:iCs/>
          <w:sz w:val="20"/>
          <w:szCs w:val="20"/>
          <w:lang w:val="lv-LV"/>
        </w:rPr>
      </w:pPr>
      <w:r w:rsidRPr="009C25D6">
        <w:rPr>
          <w:rFonts w:ascii="Times New Roman" w:hAnsi="Times New Roman" w:cs="Times New Roman"/>
          <w:iCs/>
          <w:sz w:val="20"/>
          <w:szCs w:val="20"/>
          <w:lang w:val="lv-LV"/>
        </w:rPr>
        <w:t>*</w:t>
      </w:r>
      <w:r w:rsidR="00B62078">
        <w:rPr>
          <w:rFonts w:ascii="Times New Roman" w:hAnsi="Times New Roman" w:cs="Times New Roman"/>
          <w:iCs/>
          <w:sz w:val="20"/>
          <w:szCs w:val="20"/>
          <w:lang w:val="lv-LV"/>
        </w:rPr>
        <w:t xml:space="preserve"> </w:t>
      </w:r>
      <w:r w:rsidR="00B62078">
        <w:rPr>
          <w:rFonts w:ascii="Times New Roman" w:hAnsi="Times New Roman" w:cs="Times New Roman"/>
          <w:i/>
          <w:sz w:val="20"/>
          <w:szCs w:val="20"/>
          <w:lang w:val="lv-LV"/>
        </w:rPr>
        <w:t>l</w:t>
      </w:r>
      <w:r w:rsidRPr="009C25D6">
        <w:rPr>
          <w:rFonts w:ascii="Times New Roman" w:hAnsi="Times New Roman" w:cs="Times New Roman"/>
          <w:i/>
          <w:sz w:val="20"/>
          <w:szCs w:val="20"/>
          <w:lang w:val="lv-LV"/>
        </w:rPr>
        <w:t>ūdzam ievērot darbnīcas noteikto darba laiku un logu restaurācijai par</w:t>
      </w:r>
      <w:r w:rsidR="009C25D6">
        <w:rPr>
          <w:rFonts w:ascii="Times New Roman" w:hAnsi="Times New Roman" w:cs="Times New Roman"/>
          <w:i/>
          <w:sz w:val="20"/>
          <w:szCs w:val="20"/>
          <w:lang w:val="lv-LV"/>
        </w:rPr>
        <w:t>e</w:t>
      </w:r>
      <w:r w:rsidRPr="009C25D6">
        <w:rPr>
          <w:rFonts w:ascii="Times New Roman" w:hAnsi="Times New Roman" w:cs="Times New Roman"/>
          <w:i/>
          <w:sz w:val="20"/>
          <w:szCs w:val="20"/>
          <w:lang w:val="lv-LV"/>
        </w:rPr>
        <w:t>dzēto periodu (</w:t>
      </w:r>
      <w:r w:rsidR="00E8629C">
        <w:rPr>
          <w:rFonts w:ascii="Times New Roman" w:hAnsi="Times New Roman" w:cs="Times New Roman"/>
          <w:i/>
          <w:sz w:val="20"/>
          <w:szCs w:val="20"/>
          <w:lang w:val="lv-LV"/>
        </w:rPr>
        <w:t>maijs</w:t>
      </w:r>
      <w:r w:rsidRPr="009C25D6">
        <w:rPr>
          <w:rFonts w:ascii="Times New Roman" w:hAnsi="Times New Roman" w:cs="Times New Roman"/>
          <w:i/>
          <w:sz w:val="20"/>
          <w:szCs w:val="20"/>
          <w:lang w:val="lv-LV"/>
        </w:rPr>
        <w:t xml:space="preserve"> – septembris).</w:t>
      </w:r>
    </w:p>
    <w:p w14:paraId="7C35FE08" w14:textId="77777777" w:rsidR="001D65E9" w:rsidRPr="009C25D6" w:rsidRDefault="00000000" w:rsidP="00FE4943">
      <w:pPr>
        <w:spacing w:after="360"/>
        <w:ind w:left="-709"/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</w:pPr>
      <w:r w:rsidRPr="009C25D6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 xml:space="preserve">3. Vēlamais laika grafiks: </w:t>
      </w:r>
    </w:p>
    <w:tbl>
      <w:tblPr>
        <w:tblStyle w:val="Reatabula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418"/>
        <w:gridCol w:w="1984"/>
        <w:gridCol w:w="1985"/>
        <w:gridCol w:w="2126"/>
      </w:tblGrid>
      <w:tr w:rsidR="005B5AFD" w14:paraId="6066D1E8" w14:textId="77777777" w:rsidTr="0032034C">
        <w:trPr>
          <w:trHeight w:val="532"/>
        </w:trPr>
        <w:tc>
          <w:tcPr>
            <w:tcW w:w="1843" w:type="dxa"/>
          </w:tcPr>
          <w:p w14:paraId="3E5F6481" w14:textId="77777777" w:rsidR="0032034C" w:rsidRPr="0085655F" w:rsidRDefault="00000000" w:rsidP="00D4056E">
            <w:pPr>
              <w:rPr>
                <w:rFonts w:ascii="Times New Roman" w:hAnsi="Times New Roman" w:cs="Times New Roman"/>
                <w:lang w:val="lv-LV"/>
              </w:rPr>
            </w:pPr>
            <w:r w:rsidRPr="0085655F">
              <w:rPr>
                <w:rFonts w:ascii="Times New Roman" w:hAnsi="Times New Roman" w:cs="Times New Roman"/>
                <w:b/>
                <w:lang w:val="lv-LV"/>
              </w:rPr>
              <w:t>Nedēļa</w:t>
            </w:r>
          </w:p>
        </w:tc>
        <w:tc>
          <w:tcPr>
            <w:tcW w:w="1843" w:type="dxa"/>
          </w:tcPr>
          <w:p w14:paraId="6C9F7C68" w14:textId="77777777" w:rsidR="0032034C" w:rsidRPr="0085655F" w:rsidRDefault="00000000" w:rsidP="002E782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85655F">
              <w:rPr>
                <w:rFonts w:ascii="Times New Roman" w:hAnsi="Times New Roman" w:cs="Times New Roman"/>
                <w:b/>
                <w:lang w:val="lv-LV"/>
              </w:rPr>
              <w:t>Pirmdiena</w:t>
            </w:r>
          </w:p>
        </w:tc>
        <w:tc>
          <w:tcPr>
            <w:tcW w:w="1418" w:type="dxa"/>
          </w:tcPr>
          <w:p w14:paraId="3D748FED" w14:textId="77777777" w:rsidR="0032034C" w:rsidRPr="0085655F" w:rsidRDefault="00000000" w:rsidP="002E782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85655F">
              <w:rPr>
                <w:rFonts w:ascii="Times New Roman" w:hAnsi="Times New Roman" w:cs="Times New Roman"/>
                <w:b/>
                <w:lang w:val="lv-LV"/>
              </w:rPr>
              <w:t>Otrdiena</w:t>
            </w:r>
          </w:p>
        </w:tc>
        <w:tc>
          <w:tcPr>
            <w:tcW w:w="1984" w:type="dxa"/>
          </w:tcPr>
          <w:p w14:paraId="3BC25189" w14:textId="77777777" w:rsidR="0032034C" w:rsidRPr="0085655F" w:rsidRDefault="00000000" w:rsidP="002E782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85655F">
              <w:rPr>
                <w:rFonts w:ascii="Times New Roman" w:hAnsi="Times New Roman" w:cs="Times New Roman"/>
                <w:b/>
                <w:lang w:val="lv-LV"/>
              </w:rPr>
              <w:t>Trešdiena</w:t>
            </w:r>
          </w:p>
        </w:tc>
        <w:tc>
          <w:tcPr>
            <w:tcW w:w="1985" w:type="dxa"/>
          </w:tcPr>
          <w:p w14:paraId="28BED7D4" w14:textId="77777777" w:rsidR="0032034C" w:rsidRPr="0085655F" w:rsidRDefault="00000000" w:rsidP="002E782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85655F">
              <w:rPr>
                <w:rFonts w:ascii="Times New Roman" w:hAnsi="Times New Roman" w:cs="Times New Roman"/>
                <w:b/>
                <w:lang w:val="lv-LV"/>
              </w:rPr>
              <w:t>Ceturtdiena</w:t>
            </w:r>
          </w:p>
        </w:tc>
        <w:tc>
          <w:tcPr>
            <w:tcW w:w="2126" w:type="dxa"/>
          </w:tcPr>
          <w:p w14:paraId="3C6A9870" w14:textId="77777777" w:rsidR="0032034C" w:rsidRPr="0085655F" w:rsidRDefault="00000000" w:rsidP="002E782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85655F">
              <w:rPr>
                <w:rFonts w:ascii="Times New Roman" w:hAnsi="Times New Roman" w:cs="Times New Roman"/>
                <w:b/>
                <w:lang w:val="lv-LV"/>
              </w:rPr>
              <w:t>Piektdiena</w:t>
            </w:r>
          </w:p>
        </w:tc>
      </w:tr>
      <w:tr w:rsidR="005B5AFD" w14:paraId="2A47F545" w14:textId="77777777" w:rsidTr="0032034C">
        <w:tc>
          <w:tcPr>
            <w:tcW w:w="1843" w:type="dxa"/>
          </w:tcPr>
          <w:p w14:paraId="638FAD96" w14:textId="77777777" w:rsidR="0032034C" w:rsidRPr="0085655F" w:rsidRDefault="00000000" w:rsidP="005A3EFE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1 (11-15/05)</w:t>
            </w:r>
          </w:p>
        </w:tc>
        <w:tc>
          <w:tcPr>
            <w:tcW w:w="1843" w:type="dxa"/>
          </w:tcPr>
          <w:p w14:paraId="1A033A72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8E5F0EC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58487A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DE159BE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3CBDBD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0D0EA8AA" w14:textId="77777777" w:rsidTr="0032034C">
        <w:tc>
          <w:tcPr>
            <w:tcW w:w="1843" w:type="dxa"/>
          </w:tcPr>
          <w:p w14:paraId="25992A6A" w14:textId="77777777" w:rsidR="0032034C" w:rsidRPr="0085655F" w:rsidRDefault="00000000" w:rsidP="005A3EFE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2 (18-22/05)</w:t>
            </w:r>
          </w:p>
        </w:tc>
        <w:tc>
          <w:tcPr>
            <w:tcW w:w="1843" w:type="dxa"/>
          </w:tcPr>
          <w:p w14:paraId="7FFCEFE2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58BA6F7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99120ED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FA92413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D9D009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03BE60DA" w14:textId="77777777" w:rsidTr="0032034C">
        <w:tc>
          <w:tcPr>
            <w:tcW w:w="1843" w:type="dxa"/>
          </w:tcPr>
          <w:p w14:paraId="06692880" w14:textId="77777777" w:rsidR="0032034C" w:rsidRPr="0085655F" w:rsidRDefault="00000000" w:rsidP="005A3EFE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3 (25-29/05)</w:t>
            </w:r>
          </w:p>
        </w:tc>
        <w:tc>
          <w:tcPr>
            <w:tcW w:w="1843" w:type="dxa"/>
          </w:tcPr>
          <w:p w14:paraId="0B436675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3BE5392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798E34E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F54E3F4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B9DF74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16281E3E" w14:textId="77777777" w:rsidTr="0032034C">
        <w:tc>
          <w:tcPr>
            <w:tcW w:w="1843" w:type="dxa"/>
          </w:tcPr>
          <w:p w14:paraId="39963A67" w14:textId="77777777" w:rsidR="0032034C" w:rsidRPr="0085655F" w:rsidRDefault="00000000" w:rsidP="00FA4D53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4 (01-05/06)</w:t>
            </w:r>
          </w:p>
        </w:tc>
        <w:tc>
          <w:tcPr>
            <w:tcW w:w="1843" w:type="dxa"/>
          </w:tcPr>
          <w:p w14:paraId="534B4587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9B72A28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2D8F967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8E4B916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99D6493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1CDE4E1B" w14:textId="77777777" w:rsidTr="0032034C">
        <w:tc>
          <w:tcPr>
            <w:tcW w:w="1843" w:type="dxa"/>
          </w:tcPr>
          <w:p w14:paraId="1C1CE4E7" w14:textId="77777777" w:rsidR="0032034C" w:rsidRPr="0085655F" w:rsidRDefault="00000000" w:rsidP="00FA4D53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5 (08-12/06)</w:t>
            </w:r>
          </w:p>
        </w:tc>
        <w:tc>
          <w:tcPr>
            <w:tcW w:w="1843" w:type="dxa"/>
          </w:tcPr>
          <w:p w14:paraId="1B86241F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4248791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8717209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3308B21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8562BE1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672D4889" w14:textId="77777777" w:rsidTr="0032034C">
        <w:tc>
          <w:tcPr>
            <w:tcW w:w="1843" w:type="dxa"/>
          </w:tcPr>
          <w:p w14:paraId="1767137D" w14:textId="77777777" w:rsidR="0032034C" w:rsidRPr="0085655F" w:rsidRDefault="00000000" w:rsidP="00FA4D53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6 (15-19/06)</w:t>
            </w:r>
          </w:p>
        </w:tc>
        <w:tc>
          <w:tcPr>
            <w:tcW w:w="1843" w:type="dxa"/>
          </w:tcPr>
          <w:p w14:paraId="6863664B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8583AD0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BD52928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B98DD71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273FFE7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4B7875A5" w14:textId="77777777" w:rsidTr="0032034C">
        <w:tc>
          <w:tcPr>
            <w:tcW w:w="1843" w:type="dxa"/>
          </w:tcPr>
          <w:p w14:paraId="4F44A748" w14:textId="77777777" w:rsidR="0032034C" w:rsidRPr="0085655F" w:rsidRDefault="00000000" w:rsidP="00FA4D53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7 (25-27/06)</w:t>
            </w:r>
          </w:p>
        </w:tc>
        <w:tc>
          <w:tcPr>
            <w:tcW w:w="1843" w:type="dxa"/>
          </w:tcPr>
          <w:p w14:paraId="17D24422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88C910F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3A5DBF1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CF3912E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7156961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59C157F6" w14:textId="77777777" w:rsidTr="0032034C">
        <w:tc>
          <w:tcPr>
            <w:tcW w:w="1843" w:type="dxa"/>
          </w:tcPr>
          <w:p w14:paraId="674618C0" w14:textId="77777777" w:rsidR="0032034C" w:rsidRPr="0085655F" w:rsidRDefault="00000000" w:rsidP="00FA4D53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8 (29-30/06; 01-03/07)</w:t>
            </w:r>
          </w:p>
        </w:tc>
        <w:tc>
          <w:tcPr>
            <w:tcW w:w="1843" w:type="dxa"/>
          </w:tcPr>
          <w:p w14:paraId="0730677A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6FE721C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A6C7E41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F345489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59BEC34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694919F1" w14:textId="77777777" w:rsidTr="0032034C">
        <w:tc>
          <w:tcPr>
            <w:tcW w:w="1843" w:type="dxa"/>
          </w:tcPr>
          <w:p w14:paraId="695866BC" w14:textId="77777777" w:rsidR="0032034C" w:rsidRPr="0085655F" w:rsidRDefault="00000000" w:rsidP="00FA4D53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9 (06-10/07)</w:t>
            </w:r>
          </w:p>
        </w:tc>
        <w:tc>
          <w:tcPr>
            <w:tcW w:w="1843" w:type="dxa"/>
          </w:tcPr>
          <w:p w14:paraId="7F6A297D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C68F88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A7D1645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BCC21F2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13F0255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6037CA78" w14:textId="77777777" w:rsidTr="0032034C">
        <w:tc>
          <w:tcPr>
            <w:tcW w:w="1843" w:type="dxa"/>
          </w:tcPr>
          <w:p w14:paraId="3475330E" w14:textId="77777777" w:rsidR="00084D3D" w:rsidRPr="0085655F" w:rsidRDefault="00000000" w:rsidP="00FA4D53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10</w:t>
            </w:r>
            <w:r>
              <w:rPr>
                <w:rFonts w:ascii="Times New Roman" w:hAnsi="Times New Roman" w:cs="Times New Roman"/>
              </w:rPr>
              <w:t xml:space="preserve"> (13-17/07)</w:t>
            </w:r>
          </w:p>
        </w:tc>
        <w:tc>
          <w:tcPr>
            <w:tcW w:w="1843" w:type="dxa"/>
          </w:tcPr>
          <w:p w14:paraId="0F3472BC" w14:textId="77777777" w:rsidR="00084D3D" w:rsidRPr="0085655F" w:rsidRDefault="00084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A22572F" w14:textId="77777777" w:rsidR="00084D3D" w:rsidRPr="0085655F" w:rsidRDefault="00084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2778B74" w14:textId="77777777" w:rsidR="00084D3D" w:rsidRPr="0085655F" w:rsidRDefault="00084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F2DB1C3" w14:textId="77777777" w:rsidR="00084D3D" w:rsidRPr="0085655F" w:rsidRDefault="00084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0970C4" w14:textId="77777777" w:rsidR="00084D3D" w:rsidRPr="0085655F" w:rsidRDefault="00084D3D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26F517AF" w14:textId="77777777" w:rsidTr="0032034C">
        <w:tc>
          <w:tcPr>
            <w:tcW w:w="1843" w:type="dxa"/>
          </w:tcPr>
          <w:p w14:paraId="575F516F" w14:textId="77777777" w:rsidR="0032034C" w:rsidRPr="0085655F" w:rsidRDefault="00000000" w:rsidP="00FA4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Nr. 11 </w:t>
            </w:r>
            <w:r w:rsidRPr="0085655F">
              <w:rPr>
                <w:rFonts w:ascii="Times New Roman" w:hAnsi="Times New Roman" w:cs="Times New Roman"/>
              </w:rPr>
              <w:t>(20-24/07)</w:t>
            </w:r>
          </w:p>
        </w:tc>
        <w:tc>
          <w:tcPr>
            <w:tcW w:w="1843" w:type="dxa"/>
          </w:tcPr>
          <w:p w14:paraId="7EC3E21E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C68E16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45BF21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DC2265C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C467B4E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772020AB" w14:textId="77777777" w:rsidTr="0032034C">
        <w:tc>
          <w:tcPr>
            <w:tcW w:w="1843" w:type="dxa"/>
          </w:tcPr>
          <w:p w14:paraId="239A5ED5" w14:textId="77777777" w:rsidR="0032034C" w:rsidRPr="0085655F" w:rsidRDefault="00000000" w:rsidP="00FA4D53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1</w:t>
            </w:r>
            <w:r w:rsidR="00084D3D">
              <w:rPr>
                <w:rFonts w:ascii="Times New Roman" w:hAnsi="Times New Roman" w:cs="Times New Roman"/>
              </w:rPr>
              <w:t>2</w:t>
            </w:r>
            <w:r w:rsidRPr="0085655F">
              <w:rPr>
                <w:rFonts w:ascii="Times New Roman" w:hAnsi="Times New Roman" w:cs="Times New Roman"/>
              </w:rPr>
              <w:t xml:space="preserve"> (27-31/07)</w:t>
            </w:r>
          </w:p>
        </w:tc>
        <w:tc>
          <w:tcPr>
            <w:tcW w:w="1843" w:type="dxa"/>
          </w:tcPr>
          <w:p w14:paraId="7434C514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77976D8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9D10991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368FC5B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A6127D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43C7961A" w14:textId="77777777" w:rsidTr="0032034C">
        <w:tc>
          <w:tcPr>
            <w:tcW w:w="1843" w:type="dxa"/>
          </w:tcPr>
          <w:p w14:paraId="26924977" w14:textId="77777777" w:rsidR="0032034C" w:rsidRPr="0085655F" w:rsidRDefault="00000000" w:rsidP="00FA4D53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1</w:t>
            </w:r>
            <w:r w:rsidR="00084D3D">
              <w:rPr>
                <w:rFonts w:ascii="Times New Roman" w:hAnsi="Times New Roman" w:cs="Times New Roman"/>
              </w:rPr>
              <w:t>3</w:t>
            </w:r>
            <w:r w:rsidRPr="0085655F">
              <w:rPr>
                <w:rFonts w:ascii="Times New Roman" w:hAnsi="Times New Roman" w:cs="Times New Roman"/>
              </w:rPr>
              <w:t xml:space="preserve"> (03-07/08)</w:t>
            </w:r>
          </w:p>
        </w:tc>
        <w:tc>
          <w:tcPr>
            <w:tcW w:w="1843" w:type="dxa"/>
          </w:tcPr>
          <w:p w14:paraId="5519321F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2A4AB93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256F7D9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D6F2AAF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C52FCC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77E64DBA" w14:textId="77777777" w:rsidTr="0032034C">
        <w:tc>
          <w:tcPr>
            <w:tcW w:w="1843" w:type="dxa"/>
          </w:tcPr>
          <w:p w14:paraId="5AD639FC" w14:textId="77777777" w:rsidR="0032034C" w:rsidRPr="0085655F" w:rsidRDefault="00000000" w:rsidP="00FA4D53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1</w:t>
            </w:r>
            <w:r w:rsidR="00084D3D">
              <w:rPr>
                <w:rFonts w:ascii="Times New Roman" w:hAnsi="Times New Roman" w:cs="Times New Roman"/>
              </w:rPr>
              <w:t>4</w:t>
            </w:r>
            <w:r w:rsidRPr="0085655F">
              <w:rPr>
                <w:rFonts w:ascii="Times New Roman" w:hAnsi="Times New Roman" w:cs="Times New Roman"/>
              </w:rPr>
              <w:t xml:space="preserve"> (10-14/08)</w:t>
            </w:r>
          </w:p>
        </w:tc>
        <w:tc>
          <w:tcPr>
            <w:tcW w:w="1843" w:type="dxa"/>
          </w:tcPr>
          <w:p w14:paraId="677B70E1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5A65D01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A4AAD1A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DDFB20E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9BECDB5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2E27156A" w14:textId="77777777" w:rsidTr="0032034C">
        <w:tc>
          <w:tcPr>
            <w:tcW w:w="1843" w:type="dxa"/>
          </w:tcPr>
          <w:p w14:paraId="5940C285" w14:textId="77777777" w:rsidR="0032034C" w:rsidRPr="0085655F" w:rsidRDefault="00000000" w:rsidP="00FA4D53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1</w:t>
            </w:r>
            <w:r w:rsidR="00084D3D">
              <w:rPr>
                <w:rFonts w:ascii="Times New Roman" w:hAnsi="Times New Roman" w:cs="Times New Roman"/>
              </w:rPr>
              <w:t>5</w:t>
            </w:r>
            <w:r w:rsidRPr="0085655F">
              <w:rPr>
                <w:rFonts w:ascii="Times New Roman" w:hAnsi="Times New Roman" w:cs="Times New Roman"/>
              </w:rPr>
              <w:t xml:space="preserve"> (17-21/08)</w:t>
            </w:r>
          </w:p>
        </w:tc>
        <w:tc>
          <w:tcPr>
            <w:tcW w:w="1843" w:type="dxa"/>
          </w:tcPr>
          <w:p w14:paraId="24733C2A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3D7D48C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A01EF07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73BB63B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CAFBB4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4D007D8F" w14:textId="77777777" w:rsidTr="0032034C">
        <w:tc>
          <w:tcPr>
            <w:tcW w:w="1843" w:type="dxa"/>
          </w:tcPr>
          <w:p w14:paraId="2C6D4200" w14:textId="77777777" w:rsidR="0032034C" w:rsidRPr="0085655F" w:rsidRDefault="00000000" w:rsidP="00FA4D53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1</w:t>
            </w:r>
            <w:r w:rsidR="00084D3D">
              <w:rPr>
                <w:rFonts w:ascii="Times New Roman" w:hAnsi="Times New Roman" w:cs="Times New Roman"/>
              </w:rPr>
              <w:t>6</w:t>
            </w:r>
            <w:r w:rsidRPr="0085655F">
              <w:rPr>
                <w:rFonts w:ascii="Times New Roman" w:hAnsi="Times New Roman" w:cs="Times New Roman"/>
              </w:rPr>
              <w:t xml:space="preserve"> (24-28/08)</w:t>
            </w:r>
          </w:p>
        </w:tc>
        <w:tc>
          <w:tcPr>
            <w:tcW w:w="1843" w:type="dxa"/>
          </w:tcPr>
          <w:p w14:paraId="7689C034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D9F92AA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DCA3C55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27941AD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0D9578D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10458ADE" w14:textId="77777777" w:rsidTr="0032034C">
        <w:tc>
          <w:tcPr>
            <w:tcW w:w="1843" w:type="dxa"/>
          </w:tcPr>
          <w:p w14:paraId="26DDBFC7" w14:textId="77777777" w:rsidR="0032034C" w:rsidRPr="0085655F" w:rsidRDefault="00000000" w:rsidP="00FA4D53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1</w:t>
            </w:r>
            <w:r w:rsidR="00084D3D">
              <w:rPr>
                <w:rFonts w:ascii="Times New Roman" w:hAnsi="Times New Roman" w:cs="Times New Roman"/>
              </w:rPr>
              <w:t>7</w:t>
            </w:r>
            <w:r w:rsidRPr="0085655F">
              <w:rPr>
                <w:rFonts w:ascii="Times New Roman" w:hAnsi="Times New Roman" w:cs="Times New Roman"/>
              </w:rPr>
              <w:t xml:space="preserve"> (31/08; 01-04/09)</w:t>
            </w:r>
          </w:p>
        </w:tc>
        <w:tc>
          <w:tcPr>
            <w:tcW w:w="1843" w:type="dxa"/>
          </w:tcPr>
          <w:p w14:paraId="2412ED31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522379D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CBC281A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95B2B6A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99D3D4D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  <w:tr w:rsidR="005B5AFD" w14:paraId="2CC7C45C" w14:textId="77777777" w:rsidTr="0032034C">
        <w:tc>
          <w:tcPr>
            <w:tcW w:w="1843" w:type="dxa"/>
          </w:tcPr>
          <w:p w14:paraId="56ED1C99" w14:textId="77777777" w:rsidR="0032034C" w:rsidRPr="0085655F" w:rsidRDefault="00000000" w:rsidP="00FA4D53">
            <w:pPr>
              <w:rPr>
                <w:rFonts w:ascii="Times New Roman" w:hAnsi="Times New Roman" w:cs="Times New Roman"/>
              </w:rPr>
            </w:pPr>
            <w:r w:rsidRPr="0085655F">
              <w:rPr>
                <w:rFonts w:ascii="Times New Roman" w:hAnsi="Times New Roman" w:cs="Times New Roman"/>
              </w:rPr>
              <w:t>Nr. 1</w:t>
            </w:r>
            <w:r w:rsidR="00084D3D">
              <w:rPr>
                <w:rFonts w:ascii="Times New Roman" w:hAnsi="Times New Roman" w:cs="Times New Roman"/>
              </w:rPr>
              <w:t>8</w:t>
            </w:r>
            <w:r w:rsidRPr="0085655F">
              <w:rPr>
                <w:rFonts w:ascii="Times New Roman" w:hAnsi="Times New Roman" w:cs="Times New Roman"/>
              </w:rPr>
              <w:t xml:space="preserve"> (07-11/09)</w:t>
            </w:r>
          </w:p>
        </w:tc>
        <w:tc>
          <w:tcPr>
            <w:tcW w:w="1843" w:type="dxa"/>
          </w:tcPr>
          <w:p w14:paraId="616EEB07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73B5663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A6E14EB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C254613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CFE246A" w14:textId="77777777" w:rsidR="0032034C" w:rsidRPr="0085655F" w:rsidRDefault="0032034C">
            <w:pPr>
              <w:rPr>
                <w:rFonts w:ascii="Times New Roman" w:hAnsi="Times New Roman" w:cs="Times New Roman"/>
              </w:rPr>
            </w:pPr>
          </w:p>
        </w:tc>
      </w:tr>
    </w:tbl>
    <w:p w14:paraId="06C4CCB3" w14:textId="77777777" w:rsidR="00FA49C6" w:rsidRPr="00FA49C6" w:rsidRDefault="00000000" w:rsidP="00037E42">
      <w:pPr>
        <w:ind w:left="-709"/>
        <w:rPr>
          <w:rFonts w:ascii="Times New Roman" w:hAnsi="Times New Roman" w:cs="Times New Roman"/>
          <w:sz w:val="24"/>
          <w:szCs w:val="24"/>
        </w:rPr>
      </w:pPr>
      <w:r w:rsidRPr="00FA49C6">
        <w:rPr>
          <w:rFonts w:ascii="Times New Roman" w:hAnsi="Times New Roman" w:cs="Times New Roman"/>
          <w:sz w:val="24"/>
          <w:szCs w:val="24"/>
        </w:rPr>
        <w:t>Apmācību īstenošanas kopējais termiņš: no __</w:t>
      </w:r>
      <w:proofErr w:type="gramStart"/>
      <w:r w:rsidRPr="00FA49C6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FA49C6">
        <w:rPr>
          <w:rFonts w:ascii="Times New Roman" w:hAnsi="Times New Roman" w:cs="Times New Roman"/>
          <w:sz w:val="24"/>
          <w:szCs w:val="24"/>
        </w:rPr>
        <w:t>__. 202</w:t>
      </w:r>
      <w:r w:rsidR="00532A51">
        <w:rPr>
          <w:rFonts w:ascii="Times New Roman" w:hAnsi="Times New Roman" w:cs="Times New Roman"/>
          <w:sz w:val="24"/>
          <w:szCs w:val="24"/>
        </w:rPr>
        <w:t>6</w:t>
      </w:r>
      <w:r w:rsidRPr="00FA49C6">
        <w:rPr>
          <w:rFonts w:ascii="Times New Roman" w:hAnsi="Times New Roman" w:cs="Times New Roman"/>
          <w:sz w:val="24"/>
          <w:szCs w:val="24"/>
        </w:rPr>
        <w:t>. līdz __</w:t>
      </w:r>
      <w:proofErr w:type="gramStart"/>
      <w:r w:rsidRPr="00FA49C6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FA49C6">
        <w:rPr>
          <w:rFonts w:ascii="Times New Roman" w:hAnsi="Times New Roman" w:cs="Times New Roman"/>
          <w:sz w:val="24"/>
          <w:szCs w:val="24"/>
        </w:rPr>
        <w:t>__.202</w:t>
      </w:r>
      <w:r w:rsidR="00532A51">
        <w:rPr>
          <w:rFonts w:ascii="Times New Roman" w:hAnsi="Times New Roman" w:cs="Times New Roman"/>
          <w:sz w:val="24"/>
          <w:szCs w:val="24"/>
        </w:rPr>
        <w:t>6</w:t>
      </w:r>
      <w:r w:rsidRPr="00FA49C6">
        <w:rPr>
          <w:rFonts w:ascii="Times New Roman" w:hAnsi="Times New Roman" w:cs="Times New Roman"/>
          <w:sz w:val="24"/>
          <w:szCs w:val="24"/>
        </w:rPr>
        <w:t>*</w:t>
      </w:r>
      <w:r w:rsidR="00037E42">
        <w:rPr>
          <w:rFonts w:ascii="Times New Roman" w:hAnsi="Times New Roman" w:cs="Times New Roman"/>
          <w:sz w:val="24"/>
          <w:szCs w:val="24"/>
        </w:rPr>
        <w:t>*</w:t>
      </w:r>
    </w:p>
    <w:p w14:paraId="46EDA93F" w14:textId="77777777" w:rsidR="00F03AD7" w:rsidRPr="00F03AD7" w:rsidRDefault="00000000" w:rsidP="00F03AD7">
      <w:pPr>
        <w:ind w:left="-709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EE5AD8">
        <w:rPr>
          <w:rFonts w:ascii="Times New Roman" w:hAnsi="Times New Roman" w:cs="Times New Roman"/>
          <w:i/>
          <w:iCs/>
          <w:sz w:val="20"/>
          <w:szCs w:val="20"/>
        </w:rPr>
        <w:lastRenderedPageBreak/>
        <w:t>*</w:t>
      </w:r>
      <w:r w:rsidR="00037E42" w:rsidRPr="00EE5AD8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B6207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62078">
        <w:rPr>
          <w:rFonts w:ascii="Times New Roman" w:hAnsi="Times New Roman" w:cs="Times New Roman"/>
          <w:i/>
          <w:iCs/>
          <w:sz w:val="20"/>
          <w:szCs w:val="20"/>
          <w:lang w:val="lv-LV"/>
        </w:rPr>
        <w:t>a</w:t>
      </w:r>
      <w:r w:rsidRPr="00F03AD7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pmācību izpildes dokumentu iesniegšanas gala termiņš ir līdz </w:t>
      </w:r>
      <w:r w:rsidR="00532A51">
        <w:rPr>
          <w:rFonts w:ascii="Times New Roman" w:hAnsi="Times New Roman" w:cs="Times New Roman"/>
          <w:i/>
          <w:iCs/>
          <w:sz w:val="20"/>
          <w:szCs w:val="20"/>
          <w:lang w:val="lv-LV"/>
        </w:rPr>
        <w:t>02</w:t>
      </w:r>
      <w:r w:rsidRPr="00F03AD7">
        <w:rPr>
          <w:rFonts w:ascii="Times New Roman" w:hAnsi="Times New Roman" w:cs="Times New Roman"/>
          <w:i/>
          <w:iCs/>
          <w:sz w:val="20"/>
          <w:szCs w:val="20"/>
          <w:lang w:val="lv-LV"/>
        </w:rPr>
        <w:t>.10.202</w:t>
      </w:r>
      <w:r w:rsidR="00084D3D">
        <w:rPr>
          <w:rFonts w:ascii="Times New Roman" w:hAnsi="Times New Roman" w:cs="Times New Roman"/>
          <w:i/>
          <w:iCs/>
          <w:sz w:val="20"/>
          <w:szCs w:val="20"/>
          <w:lang w:val="lv-LV"/>
        </w:rPr>
        <w:t>6</w:t>
      </w:r>
      <w:r w:rsidRPr="00F03AD7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. </w:t>
      </w:r>
    </w:p>
    <w:sectPr w:rsidR="00F03AD7" w:rsidRPr="00F03AD7" w:rsidSect="00430DE0">
      <w:headerReference w:type="default" r:id="rId11"/>
      <w:footerReference w:type="default" r:id="rId12"/>
      <w:footerReference w:type="first" r:id="rId13"/>
      <w:pgSz w:w="12240" w:h="15840"/>
      <w:pgMar w:top="1440" w:right="1041" w:bottom="993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6F67" w14:textId="77777777" w:rsidR="00331561" w:rsidRDefault="00331561">
      <w:pPr>
        <w:spacing w:after="0" w:line="240" w:lineRule="auto"/>
      </w:pPr>
      <w:r>
        <w:separator/>
      </w:r>
    </w:p>
  </w:endnote>
  <w:endnote w:type="continuationSeparator" w:id="0">
    <w:p w14:paraId="5770269E" w14:textId="77777777" w:rsidR="00331561" w:rsidRDefault="0033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CBC8" w14:textId="1CEDEA34" w:rsidR="005B5AFD" w:rsidRPr="00ED5EE8" w:rsidRDefault="00000000" w:rsidP="00430DE0">
    <w:pPr>
      <w:jc w:val="center"/>
      <w:rPr>
        <w:rFonts w:ascii="Times New Roman" w:hAnsi="Times New Roman" w:cs="Times New Roman"/>
      </w:rPr>
    </w:pPr>
    <w:proofErr w:type="spellStart"/>
    <w:r w:rsidRPr="00ED5EE8">
      <w:rPr>
        <w:rFonts w:ascii="Times New Roman" w:eastAsia="Cambria" w:hAnsi="Times New Roman" w:cs="Times New Roman"/>
      </w:rPr>
      <w:t>Šis</w:t>
    </w:r>
    <w:proofErr w:type="spellEnd"/>
    <w:r w:rsidRPr="00ED5EE8">
      <w:rPr>
        <w:rFonts w:ascii="Times New Roman" w:eastAsia="Cambria" w:hAnsi="Times New Roman" w:cs="Times New Roman"/>
      </w:rPr>
      <w:t xml:space="preserve"> </w:t>
    </w:r>
    <w:proofErr w:type="spellStart"/>
    <w:r w:rsidRPr="00ED5EE8">
      <w:rPr>
        <w:rFonts w:ascii="Times New Roman" w:eastAsia="Cambria" w:hAnsi="Times New Roman" w:cs="Times New Roman"/>
      </w:rPr>
      <w:t>dokuments</w:t>
    </w:r>
    <w:proofErr w:type="spellEnd"/>
    <w:r w:rsidRPr="00ED5EE8">
      <w:rPr>
        <w:rFonts w:ascii="Times New Roman" w:eastAsia="Cambria" w:hAnsi="Times New Roman" w:cs="Times New Roman"/>
      </w:rPr>
      <w:t xml:space="preserve"> </w:t>
    </w:r>
    <w:proofErr w:type="spellStart"/>
    <w:r w:rsidRPr="00ED5EE8">
      <w:rPr>
        <w:rFonts w:ascii="Times New Roman" w:eastAsia="Cambria" w:hAnsi="Times New Roman" w:cs="Times New Roman"/>
      </w:rPr>
      <w:t>ir</w:t>
    </w:r>
    <w:proofErr w:type="spellEnd"/>
    <w:r w:rsidRPr="00ED5EE8">
      <w:rPr>
        <w:rFonts w:ascii="Times New Roman" w:eastAsia="Cambria" w:hAnsi="Times New Roman" w:cs="Times New Roman"/>
      </w:rPr>
      <w:t xml:space="preserve"> </w:t>
    </w:r>
    <w:proofErr w:type="spellStart"/>
    <w:r w:rsidRPr="00ED5EE8">
      <w:rPr>
        <w:rFonts w:ascii="Times New Roman" w:eastAsia="Cambria" w:hAnsi="Times New Roman" w:cs="Times New Roman"/>
      </w:rPr>
      <w:t>parakstīts</w:t>
    </w:r>
    <w:proofErr w:type="spellEnd"/>
    <w:r w:rsidRPr="00ED5EE8">
      <w:rPr>
        <w:rFonts w:ascii="Times New Roman" w:eastAsia="Cambria" w:hAnsi="Times New Roman" w:cs="Times New Roman"/>
      </w:rPr>
      <w:t xml:space="preserve"> </w:t>
    </w:r>
    <w:proofErr w:type="spellStart"/>
    <w:r w:rsidRPr="00ED5EE8">
      <w:rPr>
        <w:rFonts w:ascii="Times New Roman" w:eastAsia="Cambria" w:hAnsi="Times New Roman" w:cs="Times New Roman"/>
      </w:rPr>
      <w:t>ar</w:t>
    </w:r>
    <w:proofErr w:type="spellEnd"/>
    <w:r w:rsidRPr="00ED5EE8">
      <w:rPr>
        <w:rFonts w:ascii="Times New Roman" w:eastAsia="Cambria" w:hAnsi="Times New Roman" w:cs="Times New Roman"/>
      </w:rPr>
      <w:t xml:space="preserve">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82DC" w14:textId="77777777" w:rsidR="005B5AFD" w:rsidRDefault="00000000">
    <w:pPr>
      <w:jc w:val="center"/>
    </w:pPr>
    <w:proofErr w:type="spellStart"/>
    <w:r>
      <w:rPr>
        <w:rFonts w:ascii="Cambria" w:eastAsia="Cambria" w:hAnsi="Cambria" w:cs="Cambria"/>
      </w:rPr>
      <w:t>Šis</w:t>
    </w:r>
    <w:proofErr w:type="spellEnd"/>
    <w:r>
      <w:rPr>
        <w:rFonts w:ascii="Cambria" w:eastAsia="Cambria" w:hAnsi="Cambria" w:cs="Cambria"/>
      </w:rPr>
      <w:t xml:space="preserve"> </w:t>
    </w:r>
    <w:proofErr w:type="spellStart"/>
    <w:r>
      <w:rPr>
        <w:rFonts w:ascii="Cambria" w:eastAsia="Cambria" w:hAnsi="Cambria" w:cs="Cambria"/>
      </w:rPr>
      <w:t>dokuments</w:t>
    </w:r>
    <w:proofErr w:type="spellEnd"/>
    <w:r>
      <w:rPr>
        <w:rFonts w:ascii="Cambria" w:eastAsia="Cambria" w:hAnsi="Cambria" w:cs="Cambria"/>
      </w:rPr>
      <w:t xml:space="preserve"> </w:t>
    </w:r>
    <w:proofErr w:type="spellStart"/>
    <w:r>
      <w:rPr>
        <w:rFonts w:ascii="Cambria" w:eastAsia="Cambria" w:hAnsi="Cambria" w:cs="Cambria"/>
      </w:rPr>
      <w:t>ir</w:t>
    </w:r>
    <w:proofErr w:type="spellEnd"/>
    <w:r>
      <w:rPr>
        <w:rFonts w:ascii="Cambria" w:eastAsia="Cambria" w:hAnsi="Cambria" w:cs="Cambria"/>
      </w:rPr>
      <w:t xml:space="preserve"> </w:t>
    </w:r>
    <w:proofErr w:type="spellStart"/>
    <w:r>
      <w:rPr>
        <w:rFonts w:ascii="Cambria" w:eastAsia="Cambria" w:hAnsi="Cambria" w:cs="Cambria"/>
      </w:rPr>
      <w:t>parakstīts</w:t>
    </w:r>
    <w:proofErr w:type="spellEnd"/>
    <w:r>
      <w:rPr>
        <w:rFonts w:ascii="Cambria" w:eastAsia="Cambria" w:hAnsi="Cambria" w:cs="Cambria"/>
      </w:rPr>
      <w:t xml:space="preserve">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1A21" w14:textId="77777777" w:rsidR="00331561" w:rsidRDefault="00331561">
      <w:pPr>
        <w:spacing w:after="0" w:line="240" w:lineRule="auto"/>
      </w:pPr>
      <w:r>
        <w:separator/>
      </w:r>
    </w:p>
  </w:footnote>
  <w:footnote w:type="continuationSeparator" w:id="0">
    <w:p w14:paraId="65DAF6B0" w14:textId="77777777" w:rsidR="00331561" w:rsidRDefault="0033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2F9B" w14:textId="77777777" w:rsidR="007565BB" w:rsidRDefault="00000000" w:rsidP="007565BB">
    <w:pPr>
      <w:spacing w:after="0" w:line="240" w:lineRule="auto"/>
      <w:jc w:val="right"/>
      <w:rPr>
        <w:rFonts w:ascii="Times New Roman" w:hAnsi="Times New Roman"/>
        <w:color w:val="000000" w:themeColor="text1"/>
      </w:rPr>
    </w:pPr>
    <w:proofErr w:type="spellStart"/>
    <w:r>
      <w:rPr>
        <w:rFonts w:ascii="Times New Roman" w:hAnsi="Times New Roman"/>
        <w:color w:val="000000" w:themeColor="text1"/>
      </w:rPr>
      <w:t>Praktiskās</w:t>
    </w:r>
    <w:proofErr w:type="spellEnd"/>
    <w:r>
      <w:rPr>
        <w:rFonts w:ascii="Times New Roman" w:hAnsi="Times New Roman"/>
        <w:color w:val="000000" w:themeColor="text1"/>
      </w:rPr>
      <w:t xml:space="preserve"> </w:t>
    </w:r>
    <w:proofErr w:type="spellStart"/>
    <w:r>
      <w:rPr>
        <w:rFonts w:ascii="Times New Roman" w:hAnsi="Times New Roman"/>
        <w:color w:val="000000" w:themeColor="text1"/>
      </w:rPr>
      <w:t>apmācības</w:t>
    </w:r>
    <w:proofErr w:type="spellEnd"/>
    <w:r w:rsidRPr="000F3A63">
      <w:rPr>
        <w:rFonts w:ascii="Times New Roman" w:hAnsi="Times New Roman"/>
        <w:color w:val="000000" w:themeColor="text1"/>
      </w:rPr>
      <w:t xml:space="preserve"> </w:t>
    </w:r>
  </w:p>
  <w:p w14:paraId="28714366" w14:textId="77777777" w:rsidR="007565BB" w:rsidRPr="000F3A63" w:rsidRDefault="00000000" w:rsidP="007565BB">
    <w:pPr>
      <w:spacing w:after="0" w:line="240" w:lineRule="auto"/>
      <w:jc w:val="right"/>
      <w:rPr>
        <w:rFonts w:ascii="Times New Roman" w:hAnsi="Times New Roman"/>
        <w:color w:val="000000" w:themeColor="text1"/>
      </w:rPr>
    </w:pPr>
    <w:r>
      <w:rPr>
        <w:rFonts w:ascii="Times New Roman" w:hAnsi="Times New Roman"/>
        <w:color w:val="000000" w:themeColor="text1"/>
      </w:rPr>
      <w:t>“Vēsturisko ēku koka logu restaurācija</w:t>
    </w:r>
    <w:r w:rsidRPr="000F3A63">
      <w:rPr>
        <w:rFonts w:ascii="Times New Roman" w:hAnsi="Times New Roman"/>
        <w:color w:val="000000" w:themeColor="text1"/>
      </w:rPr>
      <w:t xml:space="preserve">” </w:t>
    </w:r>
  </w:p>
  <w:p w14:paraId="1C335DB9" w14:textId="77777777" w:rsidR="00E8360F" w:rsidRPr="00143013" w:rsidRDefault="00000000" w:rsidP="00143013">
    <w:pPr>
      <w:pStyle w:val="Galvene"/>
      <w:jc w:val="right"/>
      <w:rPr>
        <w:rFonts w:ascii="Times New Roman" w:hAnsi="Times New Roman" w:cs="Times New Roman"/>
        <w:lang w:val="lv-LV"/>
      </w:rPr>
    </w:pPr>
    <w:r w:rsidRPr="0022227B">
      <w:rPr>
        <w:rFonts w:ascii="Times New Roman" w:hAnsi="Times New Roman"/>
        <w:color w:val="000000" w:themeColor="text1"/>
      </w:rPr>
      <w:t xml:space="preserve">nolikuma </w:t>
    </w:r>
    <w:r w:rsidR="00AB496B">
      <w:rPr>
        <w:rFonts w:ascii="Times New Roman" w:hAnsi="Times New Roman"/>
        <w:b/>
        <w:bCs/>
        <w:color w:val="000000" w:themeColor="text1"/>
      </w:rPr>
      <w:t>3</w:t>
    </w:r>
    <w:r w:rsidRPr="004545DC">
      <w:rPr>
        <w:rFonts w:ascii="Times New Roman" w:hAnsi="Times New Roman"/>
        <w:b/>
        <w:bCs/>
        <w:color w:val="000000" w:themeColor="text1"/>
      </w:rPr>
      <w:t>. pielikum</w:t>
    </w:r>
    <w:r>
      <w:rPr>
        <w:rFonts w:ascii="Times New Roman" w:hAnsi="Times New Roman"/>
        <w:b/>
        <w:bCs/>
        <w:color w:val="000000" w:themeColor="text1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7D01AB"/>
    <w:multiLevelType w:val="hybridMultilevel"/>
    <w:tmpl w:val="1E82B060"/>
    <w:lvl w:ilvl="0" w:tplc="E236F75A">
      <w:start w:val="1"/>
      <w:numFmt w:val="decimal"/>
      <w:lvlText w:val="%1."/>
      <w:lvlJc w:val="left"/>
      <w:pPr>
        <w:ind w:left="-349" w:hanging="360"/>
      </w:pPr>
      <w:rPr>
        <w:rFonts w:hint="default"/>
        <w:b/>
        <w:bCs w:val="0"/>
      </w:rPr>
    </w:lvl>
    <w:lvl w:ilvl="1" w:tplc="F0F0EC50" w:tentative="1">
      <w:start w:val="1"/>
      <w:numFmt w:val="lowerLetter"/>
      <w:lvlText w:val="%2."/>
      <w:lvlJc w:val="left"/>
      <w:pPr>
        <w:ind w:left="371" w:hanging="360"/>
      </w:pPr>
    </w:lvl>
    <w:lvl w:ilvl="2" w:tplc="55D64FC0" w:tentative="1">
      <w:start w:val="1"/>
      <w:numFmt w:val="lowerRoman"/>
      <w:lvlText w:val="%3."/>
      <w:lvlJc w:val="right"/>
      <w:pPr>
        <w:ind w:left="1091" w:hanging="180"/>
      </w:pPr>
    </w:lvl>
    <w:lvl w:ilvl="3" w:tplc="0B7CCFB2" w:tentative="1">
      <w:start w:val="1"/>
      <w:numFmt w:val="decimal"/>
      <w:lvlText w:val="%4."/>
      <w:lvlJc w:val="left"/>
      <w:pPr>
        <w:ind w:left="1811" w:hanging="360"/>
      </w:pPr>
    </w:lvl>
    <w:lvl w:ilvl="4" w:tplc="6172E4DA" w:tentative="1">
      <w:start w:val="1"/>
      <w:numFmt w:val="lowerLetter"/>
      <w:lvlText w:val="%5."/>
      <w:lvlJc w:val="left"/>
      <w:pPr>
        <w:ind w:left="2531" w:hanging="360"/>
      </w:pPr>
    </w:lvl>
    <w:lvl w:ilvl="5" w:tplc="10E6A50C" w:tentative="1">
      <w:start w:val="1"/>
      <w:numFmt w:val="lowerRoman"/>
      <w:lvlText w:val="%6."/>
      <w:lvlJc w:val="right"/>
      <w:pPr>
        <w:ind w:left="3251" w:hanging="180"/>
      </w:pPr>
    </w:lvl>
    <w:lvl w:ilvl="6" w:tplc="6AEC38E8" w:tentative="1">
      <w:start w:val="1"/>
      <w:numFmt w:val="decimal"/>
      <w:lvlText w:val="%7."/>
      <w:lvlJc w:val="left"/>
      <w:pPr>
        <w:ind w:left="3971" w:hanging="360"/>
      </w:pPr>
    </w:lvl>
    <w:lvl w:ilvl="7" w:tplc="65E8F2C6" w:tentative="1">
      <w:start w:val="1"/>
      <w:numFmt w:val="lowerLetter"/>
      <w:lvlText w:val="%8."/>
      <w:lvlJc w:val="left"/>
      <w:pPr>
        <w:ind w:left="4691" w:hanging="360"/>
      </w:pPr>
    </w:lvl>
    <w:lvl w:ilvl="8" w:tplc="21EA938E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57966073">
    <w:abstractNumId w:val="8"/>
  </w:num>
  <w:num w:numId="2" w16cid:durableId="1056708387">
    <w:abstractNumId w:val="6"/>
  </w:num>
  <w:num w:numId="3" w16cid:durableId="1305620932">
    <w:abstractNumId w:val="5"/>
  </w:num>
  <w:num w:numId="4" w16cid:durableId="1381051618">
    <w:abstractNumId w:val="4"/>
  </w:num>
  <w:num w:numId="5" w16cid:durableId="645086488">
    <w:abstractNumId w:val="7"/>
  </w:num>
  <w:num w:numId="6" w16cid:durableId="357121513">
    <w:abstractNumId w:val="3"/>
  </w:num>
  <w:num w:numId="7" w16cid:durableId="1169634167">
    <w:abstractNumId w:val="2"/>
  </w:num>
  <w:num w:numId="8" w16cid:durableId="1005206458">
    <w:abstractNumId w:val="1"/>
  </w:num>
  <w:num w:numId="9" w16cid:durableId="1702240544">
    <w:abstractNumId w:val="0"/>
  </w:num>
  <w:num w:numId="10" w16cid:durableId="1853181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256B"/>
    <w:rsid w:val="00034616"/>
    <w:rsid w:val="00037E42"/>
    <w:rsid w:val="000410F5"/>
    <w:rsid w:val="00050984"/>
    <w:rsid w:val="00053DFB"/>
    <w:rsid w:val="0006063C"/>
    <w:rsid w:val="0007374D"/>
    <w:rsid w:val="00084D3D"/>
    <w:rsid w:val="00094F2F"/>
    <w:rsid w:val="000A7384"/>
    <w:rsid w:val="000C52E8"/>
    <w:rsid w:val="000D513A"/>
    <w:rsid w:val="000D6508"/>
    <w:rsid w:val="000E0D1F"/>
    <w:rsid w:val="000F3A63"/>
    <w:rsid w:val="0010068C"/>
    <w:rsid w:val="001249B7"/>
    <w:rsid w:val="001414FB"/>
    <w:rsid w:val="00143013"/>
    <w:rsid w:val="0015074B"/>
    <w:rsid w:val="001646E8"/>
    <w:rsid w:val="00173745"/>
    <w:rsid w:val="0017594F"/>
    <w:rsid w:val="00177668"/>
    <w:rsid w:val="001909C9"/>
    <w:rsid w:val="00195770"/>
    <w:rsid w:val="001B0F2B"/>
    <w:rsid w:val="001D65E9"/>
    <w:rsid w:val="001F528E"/>
    <w:rsid w:val="0020095B"/>
    <w:rsid w:val="0022227B"/>
    <w:rsid w:val="0023561D"/>
    <w:rsid w:val="002430F4"/>
    <w:rsid w:val="00263CB3"/>
    <w:rsid w:val="00275AFB"/>
    <w:rsid w:val="0027639A"/>
    <w:rsid w:val="0029639D"/>
    <w:rsid w:val="002D0A4E"/>
    <w:rsid w:val="002D14E7"/>
    <w:rsid w:val="002D555B"/>
    <w:rsid w:val="002E1F8F"/>
    <w:rsid w:val="002E3F9C"/>
    <w:rsid w:val="002E47C1"/>
    <w:rsid w:val="002E782C"/>
    <w:rsid w:val="0032034C"/>
    <w:rsid w:val="00323FC2"/>
    <w:rsid w:val="00326F90"/>
    <w:rsid w:val="00331561"/>
    <w:rsid w:val="00340196"/>
    <w:rsid w:val="003745D0"/>
    <w:rsid w:val="003770AA"/>
    <w:rsid w:val="00386642"/>
    <w:rsid w:val="003D2767"/>
    <w:rsid w:val="00430DE0"/>
    <w:rsid w:val="00431516"/>
    <w:rsid w:val="004544E3"/>
    <w:rsid w:val="004545DC"/>
    <w:rsid w:val="00465607"/>
    <w:rsid w:val="00481E32"/>
    <w:rsid w:val="004878C0"/>
    <w:rsid w:val="004A7ABA"/>
    <w:rsid w:val="004C0E46"/>
    <w:rsid w:val="004C3D8D"/>
    <w:rsid w:val="004D324C"/>
    <w:rsid w:val="004E607A"/>
    <w:rsid w:val="00532A51"/>
    <w:rsid w:val="00576B63"/>
    <w:rsid w:val="00577558"/>
    <w:rsid w:val="005A3EFE"/>
    <w:rsid w:val="005A57DA"/>
    <w:rsid w:val="005B2500"/>
    <w:rsid w:val="005B5AFD"/>
    <w:rsid w:val="005E56FF"/>
    <w:rsid w:val="005E7ADE"/>
    <w:rsid w:val="00604CEC"/>
    <w:rsid w:val="00616BBC"/>
    <w:rsid w:val="00616DC3"/>
    <w:rsid w:val="006179C2"/>
    <w:rsid w:val="00630C63"/>
    <w:rsid w:val="00640F34"/>
    <w:rsid w:val="00651513"/>
    <w:rsid w:val="00687BE4"/>
    <w:rsid w:val="006B4180"/>
    <w:rsid w:val="006B7FBB"/>
    <w:rsid w:val="006D5DC2"/>
    <w:rsid w:val="006E0A39"/>
    <w:rsid w:val="006F0903"/>
    <w:rsid w:val="007248BB"/>
    <w:rsid w:val="007335CB"/>
    <w:rsid w:val="007565BB"/>
    <w:rsid w:val="007736C0"/>
    <w:rsid w:val="007814CE"/>
    <w:rsid w:val="00783D71"/>
    <w:rsid w:val="007A3BE1"/>
    <w:rsid w:val="007B6998"/>
    <w:rsid w:val="007D574D"/>
    <w:rsid w:val="007F65DD"/>
    <w:rsid w:val="007F6A76"/>
    <w:rsid w:val="00810288"/>
    <w:rsid w:val="00820811"/>
    <w:rsid w:val="00824DB0"/>
    <w:rsid w:val="00826C41"/>
    <w:rsid w:val="0083196D"/>
    <w:rsid w:val="0085655F"/>
    <w:rsid w:val="00866867"/>
    <w:rsid w:val="00873086"/>
    <w:rsid w:val="00876452"/>
    <w:rsid w:val="00877515"/>
    <w:rsid w:val="008929BE"/>
    <w:rsid w:val="008C1EA2"/>
    <w:rsid w:val="008C3923"/>
    <w:rsid w:val="008D7F58"/>
    <w:rsid w:val="008E2E60"/>
    <w:rsid w:val="008F4312"/>
    <w:rsid w:val="009224E5"/>
    <w:rsid w:val="00926577"/>
    <w:rsid w:val="00927DA4"/>
    <w:rsid w:val="00944B95"/>
    <w:rsid w:val="00947200"/>
    <w:rsid w:val="00952294"/>
    <w:rsid w:val="009818EA"/>
    <w:rsid w:val="009A4A3A"/>
    <w:rsid w:val="009A4D53"/>
    <w:rsid w:val="009B5B4F"/>
    <w:rsid w:val="009C1986"/>
    <w:rsid w:val="009C25D6"/>
    <w:rsid w:val="009D1FEC"/>
    <w:rsid w:val="009D3F38"/>
    <w:rsid w:val="009F6262"/>
    <w:rsid w:val="00A34249"/>
    <w:rsid w:val="00A34991"/>
    <w:rsid w:val="00A4287D"/>
    <w:rsid w:val="00A50CA6"/>
    <w:rsid w:val="00A5644C"/>
    <w:rsid w:val="00AA1748"/>
    <w:rsid w:val="00AA1D8D"/>
    <w:rsid w:val="00AA1EB7"/>
    <w:rsid w:val="00AA613B"/>
    <w:rsid w:val="00AB1D08"/>
    <w:rsid w:val="00AB496B"/>
    <w:rsid w:val="00B0096F"/>
    <w:rsid w:val="00B12B0B"/>
    <w:rsid w:val="00B2106D"/>
    <w:rsid w:val="00B47730"/>
    <w:rsid w:val="00B57F51"/>
    <w:rsid w:val="00B61064"/>
    <w:rsid w:val="00B62078"/>
    <w:rsid w:val="00B86F81"/>
    <w:rsid w:val="00BA4114"/>
    <w:rsid w:val="00BD2070"/>
    <w:rsid w:val="00BD4793"/>
    <w:rsid w:val="00C825F7"/>
    <w:rsid w:val="00CB0664"/>
    <w:rsid w:val="00CD7508"/>
    <w:rsid w:val="00CE142D"/>
    <w:rsid w:val="00CE25B4"/>
    <w:rsid w:val="00CE7662"/>
    <w:rsid w:val="00CF0063"/>
    <w:rsid w:val="00CF173D"/>
    <w:rsid w:val="00CF3F5D"/>
    <w:rsid w:val="00CF5098"/>
    <w:rsid w:val="00D00722"/>
    <w:rsid w:val="00D03433"/>
    <w:rsid w:val="00D22A02"/>
    <w:rsid w:val="00D23566"/>
    <w:rsid w:val="00D25C06"/>
    <w:rsid w:val="00D31C59"/>
    <w:rsid w:val="00D3478E"/>
    <w:rsid w:val="00D4056E"/>
    <w:rsid w:val="00D6019B"/>
    <w:rsid w:val="00D8621D"/>
    <w:rsid w:val="00D873F1"/>
    <w:rsid w:val="00DB2F7A"/>
    <w:rsid w:val="00DE3853"/>
    <w:rsid w:val="00E045C5"/>
    <w:rsid w:val="00E05176"/>
    <w:rsid w:val="00E17DA3"/>
    <w:rsid w:val="00E445C3"/>
    <w:rsid w:val="00E64368"/>
    <w:rsid w:val="00E67F83"/>
    <w:rsid w:val="00E8360F"/>
    <w:rsid w:val="00E8629C"/>
    <w:rsid w:val="00EB6D37"/>
    <w:rsid w:val="00ED5EE8"/>
    <w:rsid w:val="00EE5AD8"/>
    <w:rsid w:val="00EE60BD"/>
    <w:rsid w:val="00EF13DB"/>
    <w:rsid w:val="00F03AD7"/>
    <w:rsid w:val="00F26DCC"/>
    <w:rsid w:val="00F355E0"/>
    <w:rsid w:val="00F45097"/>
    <w:rsid w:val="00F5149A"/>
    <w:rsid w:val="00F71DD1"/>
    <w:rsid w:val="00F75BA1"/>
    <w:rsid w:val="00F8486A"/>
    <w:rsid w:val="00F91995"/>
    <w:rsid w:val="00FA49C6"/>
    <w:rsid w:val="00FA4D53"/>
    <w:rsid w:val="00FC693F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EC28BF0"/>
  <w14:defaultImageDpi w14:val="300"/>
  <w15:docId w15:val="{DEC9243A-4B29-4BF6-B469-CB6B1D0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entraatsauce">
    <w:name w:val="annotation reference"/>
    <w:basedOn w:val="Noklusjumarindkopasfonts"/>
    <w:uiPriority w:val="99"/>
    <w:semiHidden/>
    <w:unhideWhenUsed/>
    <w:rsid w:val="00824DB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24DB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24DB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4DB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4DB0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1430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Paskaidrojums xmlns="5cbae58a-7b47-4270-8995-f30775344939" xsi:nil="true"/>
    <_Flow_SignoffStatus xmlns="5cbae58a-7b47-4270-8995-f30775344939" xsi:nil="true"/>
    <Nozare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B3D1C791280409E8D14CB65D87F49" ma:contentTypeVersion="35" ma:contentTypeDescription="Create a new document." ma:contentTypeScope="" ma:versionID="f452eddb2fb6879a2a62b7e1b844bb11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e7552ed47b27a32bf37e46f46bd86079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Saska_x0146_ots" minOccurs="0"/>
                <xsd:element ref="ns2:Autors" minOccurs="0"/>
                <xsd:element ref="ns2:_Flow_SignoffStatus" minOccurs="0"/>
                <xsd:element ref="ns2:Piez_x012b_mes" minOccurs="0"/>
                <xsd:element ref="ns2:Datum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askaidrojums" minOccurs="0"/>
                <xsd:element ref="ns2:MediaServiceBillingMetadata" minOccurs="0"/>
                <xsd:element ref="ns2:Noz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Saska_x0146_ots" ma:index="2" nillable="true" ma:displayName="Saskaņots" ma:default="1" ma:format="Dropdown" ma:internalName="Saska_x0146_ots" ma:readOnly="false">
      <xsd:simpleType>
        <xsd:restriction base="dms:Boolean"/>
      </xsd:simpleType>
    </xsd:element>
    <xsd:element name="Autors" ma:index="4" nillable="true" ma:displayName="Autors" ma:format="Dropdown" ma:internalName="Autors" ma:readOnly="false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5" nillable="true" ma:displayName="Parakstīšanas statuss" ma:internalName="Parakst_x012b__x0161_anas_x0020_statuss" ma:readOnly="false">
      <xsd:simpleType>
        <xsd:restriction base="dms:Text"/>
      </xsd:simpleType>
    </xsd:element>
    <xsd:element name="Piez_x012b_mes" ma:index="6" nillable="true" ma:displayName="Piezīmes" ma:description="AKTUĀLAIS" ma:format="Dropdown" ma:internalName="Piez_x012b_mes" ma:readOnly="false">
      <xsd:simpleType>
        <xsd:restriction base="dms:Text">
          <xsd:maxLength value="255"/>
        </xsd:restriction>
      </xsd:simpleType>
    </xsd:element>
    <xsd:element name="Datums" ma:index="7" nillable="true" ma:displayName="Datums" ma:format="DateOnly" ma:internalName="Datum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skaidrojums" ma:index="30" nillable="true" ma:displayName="Paskaidrojums" ma:format="Dropdown" ma:internalName="Paskaidrojum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zare" ma:index="32" nillable="true" ma:displayName="Nozare" ma:format="RadioButtons" ma:internalName="Nozare">
      <xsd:simpleType>
        <xsd:union memberTypes="dms:Text">
          <xsd:simpleType>
            <xsd:restriction base="dms:Choice">
              <xsd:enumeration value="IKT"/>
              <xsd:enumeration value="Uzskai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readOnly="false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E68335-17AC-43E9-B669-A01BEA7FE8AB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customXml/itemProps2.xml><?xml version="1.0" encoding="utf-8"?>
<ds:datastoreItem xmlns:ds="http://schemas.openxmlformats.org/officeDocument/2006/customXml" ds:itemID="{65614185-5DEC-487E-892C-76D1B3094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21391-1D29-4656-8849-82DCACC7F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Linda Beitāne</cp:lastModifiedBy>
  <cp:revision>26</cp:revision>
  <cp:lastPrinted>2025-01-31T09:41:00Z</cp:lastPrinted>
  <dcterms:created xsi:type="dcterms:W3CDTF">2026-01-12T13:31:00Z</dcterms:created>
  <dcterms:modified xsi:type="dcterms:W3CDTF">2026-02-04T11:36:00Z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</Properties>
</file>